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repent    </w:t>
      </w:r>
      <w:r>
        <w:t xml:space="preserve">   commandments    </w:t>
      </w:r>
      <w:r>
        <w:t xml:space="preserve">   Ark    </w:t>
      </w:r>
      <w:r>
        <w:t xml:space="preserve">   Noah    </w:t>
      </w:r>
      <w:r>
        <w:t xml:space="preserve">   fish    </w:t>
      </w:r>
      <w:r>
        <w:t xml:space="preserve">   Jonah    </w:t>
      </w:r>
      <w:r>
        <w:t xml:space="preserve">   Moses    </w:t>
      </w:r>
      <w:r>
        <w:t xml:space="preserve">   obedience    </w:t>
      </w:r>
      <w:r>
        <w:t xml:space="preserve">   winners    </w:t>
      </w:r>
      <w:r>
        <w:t xml:space="preserve">   light    </w:t>
      </w:r>
      <w:r>
        <w:t xml:space="preserve">   overcomers    </w:t>
      </w:r>
      <w:r>
        <w:t xml:space="preserve">   Jesus Christ    </w:t>
      </w:r>
      <w:r>
        <w:t xml:space="preserve">   faithful    </w:t>
      </w:r>
      <w:r>
        <w:t xml:space="preserve">   obey    </w:t>
      </w:r>
      <w:r>
        <w:t xml:space="preserve">   faith    </w:t>
      </w:r>
      <w:r>
        <w:t xml:space="preserve">   boldness    </w:t>
      </w:r>
      <w:r>
        <w:t xml:space="preserve">   courageous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2021-10-11T13:35:25Z</dcterms:created>
  <dcterms:modified xsi:type="dcterms:W3CDTF">2021-10-11T13:35:25Z</dcterms:modified>
</cp:coreProperties>
</file>