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Obedience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guardians    </w:t>
      </w:r>
      <w:r>
        <w:t xml:space="preserve">   respect    </w:t>
      </w:r>
      <w:r>
        <w:t xml:space="preserve">   obey    </w:t>
      </w:r>
      <w:r>
        <w:t xml:space="preserve">   learn    </w:t>
      </w:r>
      <w:r>
        <w:t xml:space="preserve">   chores    </w:t>
      </w:r>
      <w:r>
        <w:t xml:space="preserve">   help    </w:t>
      </w:r>
      <w:r>
        <w:t xml:space="preserve">   work    </w:t>
      </w:r>
      <w:r>
        <w:t xml:space="preserve">   right    </w:t>
      </w:r>
      <w:r>
        <w:t xml:space="preserve">   elders    </w:t>
      </w:r>
      <w:r>
        <w:t xml:space="preserve">   teachers    </w:t>
      </w:r>
      <w:r>
        <w:t xml:space="preserve">   parents    </w:t>
      </w:r>
      <w:r>
        <w:t xml:space="preserve">   listen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Obedience Word Search</dc:title>
  <dcterms:created xsi:type="dcterms:W3CDTF">2021-10-11T13:35:18Z</dcterms:created>
  <dcterms:modified xsi:type="dcterms:W3CDTF">2021-10-11T13:35:18Z</dcterms:modified>
</cp:coreProperties>
</file>