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 and conformity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Behave independently and feel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Absolving ourselves of all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Extent to which evidence can provide evidence for cause and effect within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a direct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Participants have the right to___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testable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you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Locus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you measure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experiment whereby there is strict controls over variables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 and conformity crossword</dc:title>
  <dcterms:created xsi:type="dcterms:W3CDTF">2021-11-09T03:47:07Z</dcterms:created>
  <dcterms:modified xsi:type="dcterms:W3CDTF">2021-11-09T03:47:07Z</dcterms:modified>
</cp:coreProperties>
</file>