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compliance    </w:t>
      </w:r>
      <w:r>
        <w:t xml:space="preserve">   conformity    </w:t>
      </w:r>
      <w:r>
        <w:t xml:space="preserve">   consistency    </w:t>
      </w:r>
      <w:r>
        <w:t xml:space="preserve">   experiment    </w:t>
      </w:r>
      <w:r>
        <w:t xml:space="preserve">   flexibility    </w:t>
      </w:r>
      <w:r>
        <w:t xml:space="preserve">   identification    </w:t>
      </w:r>
      <w:r>
        <w:t xml:space="preserve">   informational    </w:t>
      </w:r>
      <w:r>
        <w:t xml:space="preserve">   internalisation    </w:t>
      </w:r>
      <w:r>
        <w:t xml:space="preserve">   jenness    </w:t>
      </w:r>
      <w:r>
        <w:t xml:space="preserve">   majority    </w:t>
      </w:r>
      <w:r>
        <w:t xml:space="preserve">   milgram    </w:t>
      </w:r>
      <w:r>
        <w:t xml:space="preserve">   minority    </w:t>
      </w:r>
      <w:r>
        <w:t xml:space="preserve">   normative    </w:t>
      </w:r>
      <w:r>
        <w:t xml:space="preserve">   obedience    </w:t>
      </w:r>
      <w:r>
        <w:t xml:space="preserve">   sherif    </w:t>
      </w:r>
      <w:r>
        <w:t xml:space="preserve">   social    </w:t>
      </w:r>
      <w:r>
        <w:t xml:space="preserve">   social change    </w:t>
      </w:r>
      <w:r>
        <w:t xml:space="preserve">   zimbardo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2021-10-11T13:34:32Z</dcterms:created>
  <dcterms:modified xsi:type="dcterms:W3CDTF">2021-10-11T13:34:32Z</dcterms:modified>
</cp:coreProperties>
</file>