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Respect    </w:t>
      </w:r>
      <w:r>
        <w:t xml:space="preserve">   Servant    </w:t>
      </w:r>
      <w:r>
        <w:t xml:space="preserve">   Given    </w:t>
      </w:r>
      <w:r>
        <w:t xml:space="preserve">   Precious    </w:t>
      </w:r>
      <w:r>
        <w:t xml:space="preserve">   Participate    </w:t>
      </w:r>
      <w:r>
        <w:t xml:space="preserve">   Corruption    </w:t>
      </w:r>
      <w:r>
        <w:t xml:space="preserve">   Evil    </w:t>
      </w:r>
      <w:r>
        <w:t xml:space="preserve">   Promises    </w:t>
      </w:r>
      <w:r>
        <w:t xml:space="preserve">   Play    </w:t>
      </w:r>
      <w:r>
        <w:t xml:space="preserve">   AllStar    </w:t>
      </w:r>
      <w:r>
        <w:t xml:space="preserve">   Rules    </w:t>
      </w:r>
      <w:r>
        <w:t xml:space="preserve">   Learn    </w:t>
      </w:r>
      <w:r>
        <w:t xml:space="preserve">   Listen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2021-10-11T13:35:40Z</dcterms:created>
  <dcterms:modified xsi:type="dcterms:W3CDTF">2021-10-11T13:35:40Z</dcterms:modified>
</cp:coreProperties>
</file>