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</w:t>
      </w:r>
    </w:p>
    <w:p>
      <w:pPr>
        <w:pStyle w:val="Questions"/>
      </w:pPr>
      <w:r>
        <w:t xml:space="preserve">1. BEOY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BEDECIONE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EERPDHLISA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VAELS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LWOFOL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PTCCEA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IUBTMS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AGERE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ESEOVRB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obey    </w:t>
      </w:r>
      <w:r>
        <w:t xml:space="preserve">   obedience    </w:t>
      </w:r>
      <w:r>
        <w:t xml:space="preserve">   leadership    </w:t>
      </w:r>
      <w:r>
        <w:t xml:space="preserve">   slave    </w:t>
      </w:r>
      <w:r>
        <w:t xml:space="preserve">   follow    </w:t>
      </w:r>
      <w:r>
        <w:t xml:space="preserve">   accept    </w:t>
      </w:r>
      <w:r>
        <w:t xml:space="preserve">   submit    </w:t>
      </w:r>
      <w:r>
        <w:t xml:space="preserve">   serve    </w:t>
      </w:r>
      <w:r>
        <w:t xml:space="preserve">   agree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</dc:title>
  <dcterms:created xsi:type="dcterms:W3CDTF">2021-10-11T13:35:46Z</dcterms:created>
  <dcterms:modified xsi:type="dcterms:W3CDTF">2021-10-11T13:35:46Z</dcterms:modified>
</cp:coreProperties>
</file>