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Obedience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mistake    </w:t>
      </w:r>
      <w:r>
        <w:t xml:space="preserve">   eden    </w:t>
      </w:r>
      <w:r>
        <w:t xml:space="preserve">   garden    </w:t>
      </w:r>
      <w:r>
        <w:t xml:space="preserve">   serpent    </w:t>
      </w:r>
      <w:r>
        <w:t xml:space="preserve">   god    </w:t>
      </w:r>
      <w:r>
        <w:t xml:space="preserve">   consequences    </w:t>
      </w:r>
      <w:r>
        <w:t xml:space="preserve">   Blame    </w:t>
      </w:r>
      <w:r>
        <w:t xml:space="preserve">   obedience    </w:t>
      </w:r>
      <w:r>
        <w:t xml:space="preserve">   forgiveness    </w:t>
      </w:r>
      <w:r>
        <w:t xml:space="preserve">   disobeyed    </w:t>
      </w:r>
      <w:r>
        <w:t xml:space="preserve">   eve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Obedience</dc:title>
  <dcterms:created xsi:type="dcterms:W3CDTF">2021-10-11T13:35:48Z</dcterms:created>
  <dcterms:modified xsi:type="dcterms:W3CDTF">2021-10-11T13:35:48Z</dcterms:modified>
</cp:coreProperties>
</file>