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Obergefell V. Hodges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ruling court that made this decision?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state to legalize gay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amendment addresses citizenship rights and equal protection of the laws and was proposed in response to issues related to former slaves following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dislike of or prejudice against homosexual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Respondent in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date the case was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Court Justice that swung the vote in favor of the Plantiff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petitioned for the right for gay marriage to be legalized across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Prior to this case, how many states allowed gay marriage?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Obergefell V. Hodges</dc:title>
  <dcterms:created xsi:type="dcterms:W3CDTF">2021-10-11T13:35:20Z</dcterms:created>
  <dcterms:modified xsi:type="dcterms:W3CDTF">2021-10-11T13:35:20Z</dcterms:modified>
</cp:coreProperties>
</file>