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Obesity</w:t>
      </w:r>
    </w:p>
    <w:p>
      <w:pPr>
        <w:pStyle w:val="Questions"/>
      </w:pPr>
      <w:r>
        <w:t xml:space="preserve">1. ISEETDBA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HATER EADISSE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DEAISES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FTAS FDOO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ACIRELSO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GHITWE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BOYD SSAM DXEIN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AMSTHA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RKOEST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OLBOD SERUEPRS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</dc:title>
  <dcterms:created xsi:type="dcterms:W3CDTF">2021-10-11T13:36:24Z</dcterms:created>
  <dcterms:modified xsi:type="dcterms:W3CDTF">2021-10-11T13:36:24Z</dcterms:modified>
</cp:coreProperties>
</file>