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in omega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called white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pause in breathing while asleep.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is the most obese?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drink with high sugar called______.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common method of measuring obesity is called_____.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many ______ to obesity.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Cheese and yogurt contains a lot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high blood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what you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Better  _____ than fry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</dc:title>
  <dcterms:created xsi:type="dcterms:W3CDTF">2021-10-11T13:36:07Z</dcterms:created>
  <dcterms:modified xsi:type="dcterms:W3CDTF">2021-10-11T13:36:07Z</dcterms:modified>
</cp:coreProperties>
</file>