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diet was consumed in conjugation with Hydroxycut in the presented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sex has a risk factor for obesity?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BMI stands for Body _____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goals should patients set to incorporate change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overall treatments methods are used for Obesity (that we covered)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"Obesity is a complex disease involve an ______ amount of body fat"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Garcinia Cambogia is a source of _______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Orlistat can be used in patients with a BMI of _______ than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surgery can be used to treat obesity?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Ketone is a flavoring agent used for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OTC strength for Orlistat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BMI of 30 or above indicates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</dc:title>
  <dcterms:created xsi:type="dcterms:W3CDTF">2021-10-11T13:36:42Z</dcterms:created>
  <dcterms:modified xsi:type="dcterms:W3CDTF">2021-10-11T13:36:42Z</dcterms:modified>
</cp:coreProperties>
</file>