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Socioeconomic    </w:t>
      </w:r>
      <w:r>
        <w:t xml:space="preserve">   Excess Weight    </w:t>
      </w:r>
      <w:r>
        <w:t xml:space="preserve">   Unbalanced    </w:t>
      </w:r>
      <w:r>
        <w:t xml:space="preserve">   Exercise    </w:t>
      </w:r>
      <w:r>
        <w:t xml:space="preserve">   Unhappy    </w:t>
      </w:r>
      <w:r>
        <w:t xml:space="preserve">   Abdomen    </w:t>
      </w:r>
      <w:r>
        <w:t xml:space="preserve">   Overeating    </w:t>
      </w:r>
      <w:r>
        <w:t xml:space="preserve">   Gut    </w:t>
      </w:r>
      <w:r>
        <w:t xml:space="preserve">   Diet    </w:t>
      </w:r>
      <w:r>
        <w:t xml:space="preserve">   Genes    </w:t>
      </w:r>
      <w:r>
        <w:t xml:space="preserve">   Stomach    </w:t>
      </w:r>
      <w:r>
        <w:t xml:space="preserve">   Expenditure Surgery    </w:t>
      </w:r>
      <w:r>
        <w:t xml:space="preserve">   Medications    </w:t>
      </w:r>
      <w:r>
        <w:t xml:space="preserve">   Obese    </w:t>
      </w:r>
      <w:r>
        <w:t xml:space="preserve">   Dessert    </w:t>
      </w:r>
      <w:r>
        <w:t xml:space="preserve">   BMI    </w:t>
      </w:r>
      <w:r>
        <w:t xml:space="preserve">   Reduced    </w:t>
      </w:r>
      <w:r>
        <w:t xml:space="preserve">   Chubby    </w:t>
      </w:r>
      <w:r>
        <w:t xml:space="preserve">   Large    </w:t>
      </w:r>
      <w:r>
        <w:t xml:space="preserve">   Unhealthy    </w:t>
      </w:r>
      <w:r>
        <w:t xml:space="preserve">   Adults    </w:t>
      </w:r>
      <w:r>
        <w:t xml:space="preserve">   Children    </w:t>
      </w:r>
      <w:r>
        <w:t xml:space="preserve">   Adolescents    </w:t>
      </w:r>
      <w:r>
        <w:t xml:space="preserve">   Fat    </w:t>
      </w:r>
      <w:r>
        <w:t xml:space="preserve">   Body Mass    </w:t>
      </w:r>
      <w:r>
        <w:t xml:space="preserve">   Overweight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2021-10-11T13:36:44Z</dcterms:created>
  <dcterms:modified xsi:type="dcterms:W3CDTF">2021-10-11T13:36:44Z</dcterms:modified>
</cp:coreProperties>
</file>