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Really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rich in antioxidants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non-communicable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in omega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have to do 30 minutes of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Starts with M and ends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Arthritis caused by build up uric acid chrysalis in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for you but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pause in breathing while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Recommend to have 2 litres of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 in all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lots of abdominal exercise you could have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muscle of the air way relaxes to much during sleep and vibrates making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Better boiled then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contains vitamin C and is high in antioxidants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Stones which develop in the gall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Things with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high in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Good for you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lowers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pain from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have 5 serves of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clot blocks blood flow in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Foods that ease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much = fluid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blood flow to the brain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2021-10-11T13:34:44Z</dcterms:created>
  <dcterms:modified xsi:type="dcterms:W3CDTF">2021-10-11T13:34:44Z</dcterms:modified>
</cp:coreProperties>
</file>