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Cancer    </w:t>
      </w:r>
      <w:r>
        <w:t xml:space="preserve">   Heart Disease    </w:t>
      </w:r>
      <w:r>
        <w:t xml:space="preserve">   Diabetes    </w:t>
      </w:r>
      <w:r>
        <w:t xml:space="preserve">   Cholesterol    </w:t>
      </w:r>
      <w:r>
        <w:t xml:space="preserve">   Nutrition    </w:t>
      </w:r>
      <w:r>
        <w:t xml:space="preserve">   Fat    </w:t>
      </w:r>
      <w:r>
        <w:t xml:space="preserve">   BMI    </w:t>
      </w:r>
      <w:r>
        <w:t xml:space="preserve">   Scales    </w:t>
      </w:r>
      <w:r>
        <w:t xml:space="preserve">   Weight    </w:t>
      </w:r>
      <w:r>
        <w:t xml:space="preserve">   KFC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2021-10-11T13:35:09Z</dcterms:created>
  <dcterms:modified xsi:type="dcterms:W3CDTF">2021-10-11T13:35:09Z</dcterms:modified>
</cp:coreProperties>
</file>