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Obesity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life expectancy esperanza 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obesidad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economic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exceso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timetable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firmar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vida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fiber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nutritivo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nutritious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fibra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public health salud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económico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overeat comer con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calendario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sign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ausencia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obesity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pública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Obesity</dc:title>
  <dcterms:created xsi:type="dcterms:W3CDTF">2021-10-11T13:35:13Z</dcterms:created>
  <dcterms:modified xsi:type="dcterms:W3CDTF">2021-10-11T13:35:13Z</dcterms:modified>
</cp:coreProperties>
</file>