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Obesity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Choice    </w:t>
      </w:r>
      <w:r>
        <w:t xml:space="preserve">   Nutrition    </w:t>
      </w:r>
      <w:r>
        <w:t xml:space="preserve">   Overeating    </w:t>
      </w:r>
      <w:r>
        <w:t xml:space="preserve">   Education    </w:t>
      </w:r>
      <w:r>
        <w:t xml:space="preserve">   Physical    </w:t>
      </w:r>
      <w:r>
        <w:t xml:space="preserve">   Heart    </w:t>
      </w:r>
      <w:r>
        <w:t xml:space="preserve">   Health    </w:t>
      </w:r>
      <w:r>
        <w:t xml:space="preserve">   Food    </w:t>
      </w:r>
      <w:r>
        <w:t xml:space="preserve">   Lifestyle    </w:t>
      </w:r>
      <w:r>
        <w:t xml:space="preserve">   Body    </w:t>
      </w:r>
      <w:r>
        <w:t xml:space="preserve">   Cancer    </w:t>
      </w:r>
      <w:r>
        <w:t xml:space="preserve">   Diet    </w:t>
      </w:r>
      <w:r>
        <w:t xml:space="preserve">   Cardiovascular    </w:t>
      </w:r>
      <w:r>
        <w:t xml:space="preserve">   Exercise    </w:t>
      </w:r>
      <w:r>
        <w:t xml:space="preserve">   Glucose    </w:t>
      </w:r>
      <w:r>
        <w:t xml:space="preserve">   Fat    </w:t>
      </w:r>
      <w:r>
        <w:t xml:space="preserve">   Sugar    </w:t>
      </w:r>
      <w:r>
        <w:t xml:space="preserve">   Obese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Obesity</dc:title>
  <dcterms:created xsi:type="dcterms:W3CDTF">2021-10-11T13:35:27Z</dcterms:created>
  <dcterms:modified xsi:type="dcterms:W3CDTF">2021-10-11T13:35:27Z</dcterms:modified>
</cp:coreProperties>
</file>