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Homeostatic    </w:t>
      </w:r>
      <w:r>
        <w:t xml:space="preserve">   Hungry    </w:t>
      </w:r>
      <w:r>
        <w:t xml:space="preserve">   Organs    </w:t>
      </w:r>
      <w:r>
        <w:t xml:space="preserve">   Consumption    </w:t>
      </w:r>
      <w:r>
        <w:t xml:space="preserve">   Cholesterol    </w:t>
      </w:r>
      <w:r>
        <w:t xml:space="preserve">   Fluid    </w:t>
      </w:r>
      <w:r>
        <w:t xml:space="preserve">   Diabetes    </w:t>
      </w:r>
      <w:r>
        <w:t xml:space="preserve">   Blood    </w:t>
      </w:r>
      <w:r>
        <w:t xml:space="preserve">   Stroke    </w:t>
      </w:r>
      <w:r>
        <w:t xml:space="preserve">   Disease    </w:t>
      </w:r>
      <w:r>
        <w:t xml:space="preserve">   Weight    </w:t>
      </w:r>
      <w:r>
        <w:t xml:space="preserve">   BodyMassIndex    </w:t>
      </w:r>
      <w:r>
        <w:t xml:space="preserve">   Health    </w:t>
      </w:r>
      <w:r>
        <w:t xml:space="preserve">   Obese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2021-10-11T13:35:29Z</dcterms:created>
  <dcterms:modified xsi:type="dcterms:W3CDTF">2021-10-11T13:35:29Z</dcterms:modified>
</cp:coreProperties>
</file>