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Awareness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BMI    </w:t>
      </w:r>
      <w:r>
        <w:t xml:space="preserve">   Diabetes    </w:t>
      </w:r>
      <w:r>
        <w:t xml:space="preserve">   Heart disease    </w:t>
      </w:r>
      <w:r>
        <w:t xml:space="preserve">   Stroke    </w:t>
      </w:r>
      <w:r>
        <w:t xml:space="preserve">   Overweight    </w:t>
      </w:r>
      <w:r>
        <w:t xml:space="preserve">   Muscle    </w:t>
      </w:r>
      <w:r>
        <w:t xml:space="preserve">   weight    </w:t>
      </w:r>
      <w:r>
        <w:t xml:space="preserve">   Exercise    </w:t>
      </w:r>
      <w:r>
        <w:t xml:space="preserve">   Fat    </w:t>
      </w:r>
      <w:r>
        <w:t xml:space="preserve">   Calories    </w:t>
      </w:r>
      <w:r>
        <w:t xml:space="preserve">   Sugar    </w:t>
      </w:r>
      <w:r>
        <w:t xml:space="preserve">   Fruit    </w:t>
      </w:r>
      <w:r>
        <w:t xml:space="preserve">   Vegetables    </w:t>
      </w:r>
      <w:r>
        <w:t xml:space="preserve">   Diet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Awareness </dc:title>
  <dcterms:created xsi:type="dcterms:W3CDTF">2021-10-11T13:36:32Z</dcterms:created>
  <dcterms:modified xsi:type="dcterms:W3CDTF">2021-10-11T13:36:32Z</dcterms:modified>
</cp:coreProperties>
</file>