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Structural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Obesity is a 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in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Management goals include improving _____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Ask, Assess, Advise, _____, Arrange/Assist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a BMI &gt;_____the patient is considered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Obesity recongnized by AMA as this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_____-ended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 kcal/gram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Sick Fat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USDA recommends 130 grams/day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_____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pillars of weight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prescription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where change is implemented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that increases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interviewing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these can cause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Category if BMI&gt;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 patients to read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Encourage patients to set _____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inch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Strive to improve body _____ and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Assess this when addressing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controls fat metabolism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Competency</dc:title>
  <dcterms:created xsi:type="dcterms:W3CDTF">2021-10-11T13:35:02Z</dcterms:created>
  <dcterms:modified xsi:type="dcterms:W3CDTF">2021-10-11T13:35:02Z</dcterms:modified>
</cp:coreProperties>
</file>