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chronic condition related to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Added to processed foods such as tomato sauce, dried fruit, and granola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dealing with obesity someone's ________ needs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organisation that helps recognise the issues with 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Obesity can have many types of signs to show you you're obese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characterized by excess body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Factors might play a role in a person becoming obese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different categories of 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______ can manage their obesity and become healthier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what you feel when you are worried or uncomfortable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BMI stands for body ____ index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 Crossword</dc:title>
  <dcterms:created xsi:type="dcterms:W3CDTF">2021-10-11T13:36:49Z</dcterms:created>
  <dcterms:modified xsi:type="dcterms:W3CDTF">2021-10-11T13:36:49Z</dcterms:modified>
</cp:coreProperties>
</file>