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a synonym for the word 'obese'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that will make you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that is high in Omega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obesity more common in middle aged people or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'Body Mass Index'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that will help with weight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you should do for 30 minutes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has the most obese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drink that is high in sugar?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main reasons for obesity?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factors play a role in weight gain?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Crossword</dc:title>
  <dcterms:created xsi:type="dcterms:W3CDTF">2021-10-11T13:36:51Z</dcterms:created>
  <dcterms:modified xsi:type="dcterms:W3CDTF">2021-10-11T13:36:51Z</dcterms:modified>
</cp:coreProperties>
</file>