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obesity ____ fast food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Obesity affects 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at a camp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Obesity has many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dealing with obesity someones _______ needs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 called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many _______ to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foundation to identify obesity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Crossword</dc:title>
  <dcterms:created xsi:type="dcterms:W3CDTF">2021-10-11T13:35:36Z</dcterms:created>
  <dcterms:modified xsi:type="dcterms:W3CDTF">2021-10-11T13:35:36Z</dcterms:modified>
</cp:coreProperties>
</file>