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Obesity Word Scramble</w:t>
      </w:r>
    </w:p>
    <w:p>
      <w:pPr>
        <w:pStyle w:val="Questions"/>
      </w:pPr>
      <w:r>
        <w:t xml:space="preserve">1. KJNU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DOOF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EOISYTB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TIDE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CHIENKC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LTETEUC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LADAS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ENIRDN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IALMFY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RAETW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OSETRK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IEDSETAB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SCYIAHPL CREEXSEIS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14. CHOLEELTSOR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ELYAHHT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FTA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UIRFT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AHDTE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ODOLB SRURSEEP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YGXNEO 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Obesity Word Scramble</dc:title>
  <dcterms:created xsi:type="dcterms:W3CDTF">2021-10-11T13:35:46Z</dcterms:created>
  <dcterms:modified xsi:type="dcterms:W3CDTF">2021-10-11T13:35:46Z</dcterms:modified>
</cp:coreProperties>
</file>