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</w:t>
      </w:r>
    </w:p>
    <w:p>
      <w:pPr>
        <w:pStyle w:val="Questions"/>
      </w:pPr>
      <w:r>
        <w:t xml:space="preserve">1. HICHDDLOO EIYOBTS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WOEVTRGEIH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ESYOTIB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HDOUDLAOT SBETIOY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TAE LLEW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TWBSRYRARE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PAELP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CHSIP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BANAAN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AOPTOT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OACRRT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SPAE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SEIRRCE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REGEYN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2021-10-11T13:35:48Z</dcterms:created>
  <dcterms:modified xsi:type="dcterms:W3CDTF">2021-10-11T13:35:48Z</dcterms:modified>
</cp:coreProperties>
</file>