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 _______regularly have lower incidences of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converts the fuel in the food we eat into the energy needed to power everything we do, from moving to thinking to growing.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strength our bones, clean bad cholesterol, reduce the risk of stroke and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secretes hormones that help determine whether the body's main metabolic activity at a particular time will be anabolic or catabolic.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what you feel when you are worried or uncomfortable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Added to processed foods such as tomato sauce, dried fruit, and granola bars.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wake up your metabolism, remember to eat it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factors might play a role in a person becoming obese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in the brain that plays a role both in sleep and memory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unit that measures how much energy a particular food provides to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</dc:title>
  <dcterms:created xsi:type="dcterms:W3CDTF">2021-10-11T13:35:34Z</dcterms:created>
  <dcterms:modified xsi:type="dcterms:W3CDTF">2021-10-11T13:35:34Z</dcterms:modified>
</cp:coreProperties>
</file>