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obesity    </w:t>
      </w:r>
      <w:r>
        <w:t xml:space="preserve">   chronic    </w:t>
      </w:r>
      <w:r>
        <w:t xml:space="preserve">   exercising    </w:t>
      </w:r>
      <w:r>
        <w:t xml:space="preserve">   eating    </w:t>
      </w:r>
      <w:r>
        <w:t xml:space="preserve">   coronary heart disease    </w:t>
      </w:r>
      <w:r>
        <w:t xml:space="preserve">   fat    </w:t>
      </w:r>
      <w:r>
        <w:t xml:space="preserve">   sugar    </w:t>
      </w:r>
      <w:r>
        <w:t xml:space="preserve">   mcdonalds    </w:t>
      </w:r>
      <w:r>
        <w:t xml:space="preserve">   soft drinks    </w:t>
      </w:r>
      <w:r>
        <w:t xml:space="preserve">   junk food    </w:t>
      </w:r>
      <w:r>
        <w:t xml:space="preserve">   accessibility    </w:t>
      </w:r>
      <w:r>
        <w:t xml:space="preserve">   fast food    </w:t>
      </w:r>
      <w:r>
        <w:t xml:space="preserve">   genetics    </w:t>
      </w:r>
      <w:r>
        <w:t xml:space="preserve">   diabetes    </w:t>
      </w:r>
      <w:r>
        <w:t xml:space="preserve">   insulin    </w:t>
      </w:r>
      <w:r>
        <w:t xml:space="preserve">   high blood pressure    </w:t>
      </w:r>
      <w:r>
        <w:t xml:space="preserve">   bmi    </w:t>
      </w:r>
      <w:r>
        <w:t xml:space="preserve">   heart disease    </w:t>
      </w:r>
      <w:r>
        <w:t xml:space="preserve">   fatty liver    </w:t>
      </w:r>
      <w:r>
        <w:t xml:space="preserve">   cardiovascular disease    </w:t>
      </w:r>
      <w:r>
        <w:t xml:space="preserve">   obese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Obesity</dc:title>
  <dcterms:created xsi:type="dcterms:W3CDTF">2021-10-11T13:36:05Z</dcterms:created>
  <dcterms:modified xsi:type="dcterms:W3CDTF">2021-10-11T13:36:05Z</dcterms:modified>
</cp:coreProperties>
</file>