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Obesity in Teenagers</w:t>
      </w:r>
    </w:p>
    <w:p>
      <w:pPr>
        <w:pStyle w:val="Questions"/>
      </w:pPr>
      <w:r>
        <w:t xml:space="preserve">1. GNNIBIG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GINATEEVRO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OCGBILIO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SRIBERRA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LBIORAAVEH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RPTOSNOI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TDEI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IXSERECE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LURLUATC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TEDRESSS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in Teenagers</dc:title>
  <dcterms:created xsi:type="dcterms:W3CDTF">2021-10-11T13:36:22Z</dcterms:created>
  <dcterms:modified xsi:type="dcterms:W3CDTF">2021-10-11T13:36:22Z</dcterms:modified>
</cp:coreProperties>
</file>