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Obey God's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 people stand afar from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 Divine Rules for human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purpose of an altar?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 shall not make with me gods of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kind of offering could be given to the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Moses say to reaasure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man-made tool do to God's altar?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were stairs forbidden at the altar?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stone was forbidden in make God's altar?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thought if God spoke to them, what would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could be used as an offering?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Obey God's Law</dc:title>
  <dcterms:created xsi:type="dcterms:W3CDTF">2021-10-11T13:35:39Z</dcterms:created>
  <dcterms:modified xsi:type="dcterms:W3CDTF">2021-10-11T13:35:39Z</dcterms:modified>
</cp:coreProperties>
</file>