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Obey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eternal    </w:t>
      </w:r>
      <w:r>
        <w:t xml:space="preserve">   life    </w:t>
      </w:r>
      <w:r>
        <w:t xml:space="preserve">   holy spirit    </w:t>
      </w:r>
      <w:r>
        <w:t xml:space="preserve">   repent    </w:t>
      </w:r>
      <w:r>
        <w:t xml:space="preserve">   baptize    </w:t>
      </w:r>
      <w:r>
        <w:t xml:space="preserve">   Jesus    </w:t>
      </w:r>
      <w:r>
        <w:t xml:space="preserve">   pure    </w:t>
      </w:r>
      <w:r>
        <w:t xml:space="preserve">   heal    </w:t>
      </w:r>
      <w:r>
        <w:t xml:space="preserve">   salvation    </w:t>
      </w:r>
      <w:r>
        <w:t xml:space="preserve">   obey    </w:t>
      </w:r>
      <w:r>
        <w:t xml:space="preserve">   truth    </w:t>
      </w:r>
      <w:r>
        <w:t xml:space="preserve">   commandments    </w:t>
      </w:r>
      <w:r>
        <w:t xml:space="preserve">   Pray    </w:t>
      </w:r>
      <w:r>
        <w:t xml:space="preserve">   Preach    </w:t>
      </w:r>
      <w:r>
        <w:t xml:space="preserve">   disciple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Obey Jesus</dc:title>
  <dcterms:created xsi:type="dcterms:W3CDTF">2021-10-11T13:36:15Z</dcterms:created>
  <dcterms:modified xsi:type="dcterms:W3CDTF">2021-10-11T13:36:15Z</dcterms:modified>
</cp:coreProperties>
</file>