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Obey Your Parents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Children    </w:t>
      </w:r>
      <w:r>
        <w:t xml:space="preserve">   Commandment    </w:t>
      </w:r>
      <w:r>
        <w:t xml:space="preserve">   Father    </w:t>
      </w:r>
      <w:r>
        <w:t xml:space="preserve">   Honor    </w:t>
      </w:r>
      <w:r>
        <w:t xml:space="preserve">   Live    </w:t>
      </w:r>
      <w:r>
        <w:t xml:space="preserve">   Long    </w:t>
      </w:r>
      <w:r>
        <w:t xml:space="preserve">   Mother    </w:t>
      </w:r>
      <w:r>
        <w:t xml:space="preserve">   Parents    </w:t>
      </w:r>
      <w:r>
        <w:t xml:space="preserve">   Promise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Obey Your Parents</dc:title>
  <dcterms:created xsi:type="dcterms:W3CDTF">2021-10-11T13:35:32Z</dcterms:created>
  <dcterms:modified xsi:type="dcterms:W3CDTF">2021-10-11T13:35:32Z</dcterms:modified>
</cp:coreProperties>
</file>