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Obey the Prophets and Expose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COMFORT    </w:t>
      </w:r>
      <w:r>
        <w:t xml:space="preserve">   COMMANDMENTS    </w:t>
      </w:r>
      <w:r>
        <w:t xml:space="preserve">   DESTROY    </w:t>
      </w:r>
      <w:r>
        <w:t xml:space="preserve">   FAITH    </w:t>
      </w:r>
      <w:r>
        <w:t xml:space="preserve">   HOLY GHOST    </w:t>
      </w:r>
      <w:r>
        <w:t xml:space="preserve">   HUMBLE    </w:t>
      </w:r>
      <w:r>
        <w:t xml:space="preserve">   KINGDOM OF GOD    </w:t>
      </w:r>
      <w:r>
        <w:t xml:space="preserve">   LISTEN    </w:t>
      </w:r>
      <w:r>
        <w:t xml:space="preserve">   OBEDIENCE    </w:t>
      </w:r>
      <w:r>
        <w:t xml:space="preserve">   POWER    </w:t>
      </w:r>
      <w:r>
        <w:t xml:space="preserve">   PRAYER    </w:t>
      </w:r>
      <w:r>
        <w:t xml:space="preserve">   PRIDEFUL    </w:t>
      </w:r>
      <w:r>
        <w:t xml:space="preserve">   PROSPEROUS    </w:t>
      </w:r>
      <w:r>
        <w:t xml:space="preserve">   PROPHETS    </w:t>
      </w:r>
      <w:r>
        <w:t xml:space="preserve">   STRENGTH    </w:t>
      </w:r>
      <w:r>
        <w:t xml:space="preserve">   STUDY    </w:t>
      </w:r>
      <w:r>
        <w:t xml:space="preserve">   WINDOWS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 the Prophets and Expose Enemies</dc:title>
  <dcterms:created xsi:type="dcterms:W3CDTF">2021-10-11T13:35:06Z</dcterms:created>
  <dcterms:modified xsi:type="dcterms:W3CDTF">2021-10-11T13:35:06Z</dcterms:modified>
</cp:coreProperties>
</file>