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Obeying God</w:t>
      </w:r>
    </w:p>
    <w:p>
      <w:pPr>
        <w:pStyle w:val="Questions"/>
      </w:pPr>
      <w:r>
        <w:t xml:space="preserve">1. NDTAEMMCMNO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EMOSS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IEASRLIETS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CTOEV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BHASTBA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DRATULEY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LSAET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NAGEDR FO ENDE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XEUDSO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URSTT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AADM NAD VEE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CNIA ADN ABEL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'HSAON RKA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Obeying God</dc:title>
  <dcterms:created xsi:type="dcterms:W3CDTF">2021-10-11T13:35:34Z</dcterms:created>
  <dcterms:modified xsi:type="dcterms:W3CDTF">2021-10-11T13:35:34Z</dcterms:modified>
</cp:coreProperties>
</file>