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Obeying the Covenant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Baptism is beginning sign and seal of the Covenant of 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one of the proper ways to baptize?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Parents must teach their children from what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Covenants are _____ from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Baptism does not _____ anyone.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Baptism marks the _____ of our relationship with Christ.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God's covenants are for 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are commanded by Jesus to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 of believing families have always been considered part of the covenant.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order to be saved, you need to trust in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Baptism is a _____ of the work of God in a person’s life.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Obeying the Covenant</dc:title>
  <dcterms:created xsi:type="dcterms:W3CDTF">2021-10-11T13:35:11Z</dcterms:created>
  <dcterms:modified xsi:type="dcterms:W3CDTF">2021-10-11T13:35:11Z</dcterms:modified>
</cp:coreProperties>
</file>