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Object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No more school    </w:t>
      </w:r>
      <w:r>
        <w:t xml:space="preserve">   Joy    </w:t>
      </w:r>
      <w:r>
        <w:t xml:space="preserve">   Good    </w:t>
      </w:r>
      <w:r>
        <w:t xml:space="preserve">   Dutch bros    </w:t>
      </w:r>
      <w:r>
        <w:t xml:space="preserve">   Mercury    </w:t>
      </w:r>
      <w:r>
        <w:t xml:space="preserve">   Uranus    </w:t>
      </w:r>
      <w:r>
        <w:t xml:space="preserve">   Siguenza    </w:t>
      </w:r>
      <w:r>
        <w:t xml:space="preserve">   Hart    </w:t>
      </w:r>
      <w:r>
        <w:t xml:space="preserve">   Kalysha    </w:t>
      </w:r>
      <w:r>
        <w:t xml:space="preserve">   Isobela    </w:t>
      </w:r>
      <w:r>
        <w:t xml:space="preserve">   Dad    </w:t>
      </w:r>
      <w:r>
        <w:t xml:space="preserve">   Mom    </w:t>
      </w:r>
      <w:r>
        <w:t xml:space="preserve">   Sand dunes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 </dc:title>
  <dcterms:created xsi:type="dcterms:W3CDTF">2021-10-11T13:36:22Z</dcterms:created>
  <dcterms:modified xsi:type="dcterms:W3CDTF">2021-10-11T13:36:22Z</dcterms:modified>
</cp:coreProperties>
</file>