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velocity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from which position and/or speed is being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that are equal in magnitude, but opposite in direction (Net Force=0)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object; measured in grams (g) or kilograms (kg)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strength or size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unbalanced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straight-line path from an object to a reference point (N,E,S,W)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that opposes motion and creates heat (thermal)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an object's change in position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wants to keep moving the way it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 that have unequal magnitudes and/or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direction and distance from a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with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of attraction between objects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position over time relative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a pull that can change an object's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 Motion</dc:title>
  <dcterms:created xsi:type="dcterms:W3CDTF">2021-10-11T13:36:11Z</dcterms:created>
  <dcterms:modified xsi:type="dcterms:W3CDTF">2021-10-11T13:36:11Z</dcterms:modified>
</cp:coreProperties>
</file>