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 Motion Word Scramble</w:t>
      </w:r>
    </w:p>
    <w:p>
      <w:pPr>
        <w:pStyle w:val="Questions"/>
      </w:pPr>
      <w:r>
        <w:t xml:space="preserve">1. NISIPOOT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RDOCNIIET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DPESE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OMNIOT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OLAENCERICAT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ETAINRI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NDLEBAAC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ANLUBDCANE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ETN CEFRO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SITEDACN TEMI GRPAH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OERCF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ATYVRGI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IICOFNTR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UGEINTMAD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IVTOYLEC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EERCFEENR POITN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Motion Word Scramble</dc:title>
  <dcterms:created xsi:type="dcterms:W3CDTF">2021-10-11T13:36:13Z</dcterms:created>
  <dcterms:modified xsi:type="dcterms:W3CDTF">2021-10-11T13:36:13Z</dcterms:modified>
</cp:coreProperties>
</file>