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Calculator    </w:t>
      </w:r>
      <w:r>
        <w:t xml:space="preserve">   Flash Drive    </w:t>
      </w:r>
      <w:r>
        <w:t xml:space="preserve">   Wii Sensor Bar    </w:t>
      </w:r>
      <w:r>
        <w:t xml:space="preserve">   Camera    </w:t>
      </w:r>
      <w:r>
        <w:t xml:space="preserve">   Ziplock Bag    </w:t>
      </w:r>
      <w:r>
        <w:t xml:space="preserve">   Profile Picture    </w:t>
      </w:r>
      <w:r>
        <w:t xml:space="preserve">   Grape    </w:t>
      </w:r>
      <w:r>
        <w:t xml:space="preserve">   Quill    </w:t>
      </w:r>
      <w:r>
        <w:t xml:space="preserve">   Ximenia    </w:t>
      </w:r>
      <w:r>
        <w:t xml:space="preserve">   Violin    </w:t>
      </w:r>
      <w:r>
        <w:t xml:space="preserve">   Vulpix    </w:t>
      </w:r>
      <w:r>
        <w:t xml:space="preserve">   Black Hole    </w:t>
      </w:r>
      <w:r>
        <w:t xml:space="preserve">   Calamari    </w:t>
      </w:r>
      <w:r>
        <w:t xml:space="preserve">   Masky    </w:t>
      </w:r>
      <w:r>
        <w:t xml:space="preserve">   DSi Light Indicator    </w:t>
      </w:r>
      <w:r>
        <w:t xml:space="preserve">   Clay Earthy    </w:t>
      </w:r>
      <w:r>
        <w:t xml:space="preserve">   Censor Bar    </w:t>
      </w:r>
      <w:r>
        <w:t xml:space="preserve">   Gummibear    </w:t>
      </w:r>
      <w:r>
        <w:t xml:space="preserve">   Emoji    </w:t>
      </w:r>
      <w:r>
        <w:t xml:space="preserve">   Crewmate    </w:t>
      </w:r>
      <w:r>
        <w:t xml:space="preserve">   Dioptase    </w:t>
      </w:r>
      <w:r>
        <w:t xml:space="preserve">   Skittle    </w:t>
      </w:r>
      <w:r>
        <w:t xml:space="preserve">   Dynamite    </w:t>
      </w:r>
      <w:r>
        <w:t xml:space="preserve">   Chocolate    </w:t>
      </w:r>
      <w:r>
        <w:t xml:space="preserve">   Diamond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 Shows</dc:title>
  <dcterms:created xsi:type="dcterms:W3CDTF">2021-10-11T13:36:55Z</dcterms:created>
  <dcterms:modified xsi:type="dcterms:W3CDTF">2021-10-11T13:36:55Z</dcterms:modified>
</cp:coreProperties>
</file>