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Objectif Terre!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tout les choses sont melanges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boire un petit portion de l'eau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 tu enveloppes un bebe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besoin de mettre un ___________ quand to conduit ton bicyclette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autre mot pour "reconfort''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tu coupes ton visage, tu vas avoir un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es   _________________        quand tu manges les arrachides.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tu _____________ trop de l'eau, ton estomac serais contracte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autre mot pour le mot ''spaceship''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autre mot pour se plaindre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la neige commence a fondre sa devient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 tu les amis dans ton classe ils sont tes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autre mot pour "chanter"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peut mettre un bebe dans le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autre mot pour "orange", la couleur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Objectif Terre!</dc:title>
  <dcterms:created xsi:type="dcterms:W3CDTF">2021-10-11T13:35:47Z</dcterms:created>
  <dcterms:modified xsi:type="dcterms:W3CDTF">2021-10-11T13:35:47Z</dcterms:modified>
</cp:coreProperties>
</file>