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Attorney: Were you at the bank when it was robbed? Witness: I arrived at the bank at 2pm.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(on cross) Since you didn't know what time it was, your phone was dead, and you didn't have a watch, you couldn't possibly have known what time she left your house,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Q: After you got off the plane, what did you do?; A: I went to the bathroom. I could not go on the plane since I am scared of plane toilets.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(on direct) You were completely lost,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Ms. Heit say to you when you asked her about the assault?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(on cross) Isn't it true that both of your siblings have also been to jail?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Attorney: Did you intend to run into the telephone pole or was it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Attorney: Your Honor, I'd like to submit the victim's broken family heirloom necklace to show that she was wearing it when she was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his clothing, did you think he was going to a job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Q: Did you hit her? A: No. Q: Did you punch her? A: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the cashier's tone, did you think she was scared?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Objections!</dc:title>
  <dcterms:created xsi:type="dcterms:W3CDTF">2021-10-11T13:36:53Z</dcterms:created>
  <dcterms:modified xsi:type="dcterms:W3CDTF">2021-10-11T13:36:53Z</dcterms:modified>
</cp:coreProperties>
</file>