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Objective 1.01 - Parent Readiness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a job or career and responsibilities that go with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Individuals related to each other biologically or legally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Seeing the world through the eyes of a child or young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Keeping family members protected from harm within and from outside the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relatives live in one household.  For example: aunts, uncles and cousins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Includes a husband, wife, and one or more of their biological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Includes one parent and or one or more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a sense of belonging and unconditional love, being wanted and included.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Carrying on the family traditions and values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Maintaining wellness of the human body and avoiding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Changes in a person's attitudes and perspectives - for example being worried and scared after having a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feeling of a job well done - for example: a parent is happy because a child graduates from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family with middle aged parents and children leaving the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caregiver that has legal responsibility for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Includes married couple, each spouse's children from previous relationships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developing family, with children growing into middle childhood and early teens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Objective 1.01 - Parent Readiness</dc:title>
  <dcterms:created xsi:type="dcterms:W3CDTF">2021-10-11T13:36:58Z</dcterms:created>
  <dcterms:modified xsi:type="dcterms:W3CDTF">2021-10-11T13:36:58Z</dcterms:modified>
</cp:coreProperties>
</file>