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Objective 2.01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learning that is highly institutionalized, recognized with grades, diplomas, or certificates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bound by legal agreement to work for another for a specific amount of time in return for instruction in a trade, art, or 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document showing the educational work of a student in a school 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test developed and maintained by the US Department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learning organized outside of the formal education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work experience for entry-level-job-seekers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Created by the secretary of labor to determine the skills our young people need to succeed in the world of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 document that gives proof and detail of educational achievements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school students taking college courses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Education after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degree received after completing the curriculum of a 2-year community college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Advanced placement, college courses taken in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Vocational student organizations that help develop leadership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degree achieved after completing a 4- year college program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 2.01</dc:title>
  <dcterms:created xsi:type="dcterms:W3CDTF">2021-10-11T13:35:40Z</dcterms:created>
  <dcterms:modified xsi:type="dcterms:W3CDTF">2021-10-11T13:35:40Z</dcterms:modified>
</cp:coreProperties>
</file>