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Objective 2.02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basic need for the sense of security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lead poisoning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free from harm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world events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being safe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childproofing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something safe for children to use or safe against damage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freedom from danger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immune system response to a food that the body perceives as harmful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sense of security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deprive somebody of 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asbestos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medical condition caused by toxic levels of the metal lead in the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suffocation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Hazardous material that may be found in homes built prior to 1978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safety needs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Violence within the home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food allergies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happen once in a while but are major events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domestic violence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 2.02 Safety</dc:title>
  <dcterms:created xsi:type="dcterms:W3CDTF">2021-10-26T03:49:52Z</dcterms:created>
  <dcterms:modified xsi:type="dcterms:W3CDTF">2021-10-26T03:49:52Z</dcterms:modified>
</cp:coreProperties>
</file>