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Objective 5&amp;6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consequences    </w:t>
      </w:r>
      <w:r>
        <w:t xml:space="preserve">   creativity    </w:t>
      </w:r>
      <w:r>
        <w:t xml:space="preserve">   fear    </w:t>
      </w:r>
      <w:r>
        <w:t xml:space="preserve">   fine motor skills    </w:t>
      </w:r>
      <w:r>
        <w:t xml:space="preserve">   freedom    </w:t>
      </w:r>
      <w:r>
        <w:t xml:space="preserve">   frustration    </w:t>
      </w:r>
      <w:r>
        <w:t xml:space="preserve">   gross motor skills    </w:t>
      </w:r>
      <w:r>
        <w:t xml:space="preserve">   hand-eye coordination    </w:t>
      </w:r>
      <w:r>
        <w:t xml:space="preserve">   height    </w:t>
      </w:r>
      <w:r>
        <w:t xml:space="preserve">   immunization    </w:t>
      </w:r>
      <w:r>
        <w:t xml:space="preserve">   jealousy    </w:t>
      </w:r>
      <w:r>
        <w:t xml:space="preserve">   limits    </w:t>
      </w:r>
      <w:r>
        <w:t xml:space="preserve">   polio    </w:t>
      </w:r>
      <w:r>
        <w:t xml:space="preserve">   proportion    </w:t>
      </w:r>
      <w:r>
        <w:t xml:space="preserve">   responsibility    </w:t>
      </w:r>
      <w:r>
        <w:t xml:space="preserve">   ridicule    </w:t>
      </w:r>
      <w:r>
        <w:t xml:space="preserve">   temper tantrum    </w:t>
      </w:r>
      <w:r>
        <w:t xml:space="preserve">   toddler    </w:t>
      </w:r>
      <w:r>
        <w:t xml:space="preserve">   torso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5&amp;6 worksheet</dc:title>
  <dcterms:created xsi:type="dcterms:W3CDTF">2021-10-11T13:36:17Z</dcterms:created>
  <dcterms:modified xsi:type="dcterms:W3CDTF">2021-10-11T13:36:17Z</dcterms:modified>
</cp:coreProperties>
</file>