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Objective 6: Bone Remodeling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bony callus is made of __________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fibrocartilage callus is the early growth of new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bone remodeling, a bony callus is remodeled to form a __________ patch.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hematoma?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final step to bone remodeling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step to bone remodeling?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bony callus forms, osteoblasts and __________ migrate into the effected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step to bone remodeling?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Phagocytes __________ of dead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fibrocartilage callus __________ the bone, closing in the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bone cells deprived of nutrition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step to bone remodeling?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6: Bone Remodeling </dc:title>
  <dcterms:created xsi:type="dcterms:W3CDTF">2021-10-11T13:35:33Z</dcterms:created>
  <dcterms:modified xsi:type="dcterms:W3CDTF">2021-10-11T13:35:33Z</dcterms:modified>
</cp:coreProperties>
</file>