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write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open it before get into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open the lock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put stuff on top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it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Bike has two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use it to sharp your 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use it to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got something wrong, u delete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to protect your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it to cover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stuff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liquids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it to get some 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cut light stuff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it to make a straight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</dc:title>
  <dcterms:created xsi:type="dcterms:W3CDTF">2021-10-11T13:36:15Z</dcterms:created>
  <dcterms:modified xsi:type="dcterms:W3CDTF">2021-10-11T13:36:15Z</dcterms:modified>
</cp:coreProperties>
</file>