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</w:t>
      </w:r>
    </w:p>
    <w:p>
      <w:pPr>
        <w:pStyle w:val="Questions"/>
      </w:pPr>
      <w:r>
        <w:t xml:space="preserve">1. HTE WSTCIH ABELD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ETH DWONWI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EHT ERWTA TTIANOS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CEARTGIET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ERTCSE TOLLAB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EIPP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GAESLSS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UHOCG DPSRO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THAWC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</dc:title>
  <dcterms:created xsi:type="dcterms:W3CDTF">2021-10-11T13:36:25Z</dcterms:created>
  <dcterms:modified xsi:type="dcterms:W3CDTF">2021-10-11T13:36:25Z</dcterms:modified>
</cp:coreProperties>
</file>