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Objects around the 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el pupitre    </w:t>
      </w:r>
      <w:r>
        <w:t xml:space="preserve">   el lapiz    </w:t>
      </w:r>
      <w:r>
        <w:t xml:space="preserve">   el papel    </w:t>
      </w:r>
      <w:r>
        <w:t xml:space="preserve">   la bandera    </w:t>
      </w:r>
      <w:r>
        <w:t xml:space="preserve">   la ventana    </w:t>
      </w:r>
      <w:r>
        <w:t xml:space="preserve">   la puerta    </w:t>
      </w:r>
      <w:r>
        <w:t xml:space="preserve">   el libro    </w:t>
      </w:r>
      <w:r>
        <w:t xml:space="preserve">   el reloj    </w:t>
      </w:r>
      <w:r>
        <w:t xml:space="preserve">   la pizarra    </w:t>
      </w:r>
      <w:r>
        <w:t xml:space="preserve">   la silla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Objects around the room</dc:title>
  <dcterms:created xsi:type="dcterms:W3CDTF">2021-10-11T13:35:05Z</dcterms:created>
  <dcterms:modified xsi:type="dcterms:W3CDTF">2021-10-11T13:35:05Z</dcterms:modified>
</cp:coreProperties>
</file>