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Objects at the airport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city    </w:t>
      </w:r>
      <w:r>
        <w:t xml:space="preserve">   village    </w:t>
      </w:r>
      <w:r>
        <w:t xml:space="preserve">   town    </w:t>
      </w:r>
      <w:r>
        <w:t xml:space="preserve">   phone    </w:t>
      </w:r>
      <w:r>
        <w:t xml:space="preserve">   book    </w:t>
      </w:r>
      <w:r>
        <w:t xml:space="preserve">   tickets    </w:t>
      </w:r>
      <w:r>
        <w:t xml:space="preserve">   umbrella    </w:t>
      </w:r>
      <w:r>
        <w:t xml:space="preserve">   water bottle    </w:t>
      </w:r>
      <w:r>
        <w:t xml:space="preserve">   laptop    </w:t>
      </w:r>
      <w:r>
        <w:t xml:space="preserve">   knife    </w:t>
      </w:r>
      <w:r>
        <w:t xml:space="preserve">   watch    </w:t>
      </w:r>
      <w:r>
        <w:t xml:space="preserve">   newspaper    </w:t>
      </w:r>
      <w:r>
        <w:t xml:space="preserve">   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Objects at the airport</dc:title>
  <dcterms:created xsi:type="dcterms:W3CDTF">2021-10-11T13:36:17Z</dcterms:created>
  <dcterms:modified xsi:type="dcterms:W3CDTF">2021-10-11T13:36:17Z</dcterms:modified>
</cp:coreProperties>
</file>