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Objects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star at the center of the solar system that looks like a large ball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in space that orbits a star and does not produce light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visible balls of gas visible from the Earth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of frozen dust and rock that orbits the sun and has a tail that glows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chunk of rock or dust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natural satellite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millions or billions of stars, together with gas and dust,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meteorite that survives the trip through the atmosphere and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chunk of rock or dusk that enters the Earth’s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numerous small celestial bodies composed of rock and metal that move around the sun (mainly between the orbits of Mars and Jupiter)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Space</dc:title>
  <dcterms:created xsi:type="dcterms:W3CDTF">2021-10-11T13:36:55Z</dcterms:created>
  <dcterms:modified xsi:type="dcterms:W3CDTF">2021-10-11T13:36:55Z</dcterms:modified>
</cp:coreProperties>
</file>