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Objects in my classroom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does your teachers write their instructions?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you hold all of your pencils and textas?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you write and make a mistake, what do you use to get rid of it?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you use to cut paper?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 you look at when you want to know the time?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 you use for measuring?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 you use to carry your snack and lunch 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 you use to stick objects together?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does your teacher write everyones birthdays?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do you throw your rubbish?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you use to write with?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sound you hear that lets you know school has begun and ended?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you are working, you should be sitting on a ......?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you use to carry all your books, food and water when you go to school?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are your writing books made from?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Objects in my classroom</dc:title>
  <dcterms:created xsi:type="dcterms:W3CDTF">2021-10-11T13:35:28Z</dcterms:created>
  <dcterms:modified xsi:type="dcterms:W3CDTF">2021-10-11T13:35:28Z</dcterms:modified>
</cp:coreProperties>
</file>